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434703">
      <w:pPr>
        <w:pStyle w:val="1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родители (законные представители) воспитанников МБДОУ Краснощековский детский сад «Малыш»</w:t>
      </w:r>
    </w:p>
    <w:p w14:paraId="5808215E">
      <w:pPr>
        <w:pStyle w:val="1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данном разделе Вы можете посмотреть  реквизиты распорядительного акта о зачислении воспитанников в ДОУ.</w:t>
      </w:r>
    </w:p>
    <w:p w14:paraId="4AF506D6">
      <w:pPr>
        <w:spacing w:line="240" w:lineRule="auto"/>
        <w:rPr>
          <w:lang w:val="ru-RU"/>
        </w:rPr>
      </w:pPr>
    </w:p>
    <w:p w14:paraId="35142AF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Заведующий учреждения издаёт распорядительный акт (приказ) о зачислении ребёнка в образовательную организацию в течение трёх рабочих дней после заключения договора. Распорядительный акт (приказ), в трёхдневный срок  после издания помещается на информационном стенде образовательной организации. На официальном сайте образовательной организации размещаются реквизиты распорядительного акта (приказа), наименование возрастной группы, число детей, зачисленных в указанную возрастную группу.</w:t>
      </w:r>
    </w:p>
    <w:p w14:paraId="61C11CC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118"/>
        <w:tblW w:w="147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8892"/>
        <w:gridCol w:w="3073"/>
      </w:tblGrid>
      <w:tr w14:paraId="18B3B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4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9A7F">
            <w:pPr>
              <w:pStyle w:val="151"/>
              <w:widowControl w:val="0"/>
              <w:jc w:val="center"/>
              <w:rPr>
                <w:rFonts w:ascii="Times New Roman" w:hAnsi="Times New Roman" w:eastAsia="SimSu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eastAsia="SimSun"/>
                <w:b/>
                <w:sz w:val="28"/>
                <w:szCs w:val="28"/>
                <w:lang w:eastAsia="ru-RU"/>
              </w:rPr>
              <w:t>Сведения о распорядительных актах (приказах) о зачислении обучающихся в Муниципальном бюджетном общеобразовательном учреждении Краснощековский детский сад «Малыш»</w:t>
            </w:r>
          </w:p>
          <w:p w14:paraId="2285D28E">
            <w:pPr>
              <w:pStyle w:val="151"/>
              <w:widowControl w:val="0"/>
              <w:jc w:val="center"/>
              <w:rPr>
                <w:rFonts w:ascii="Times New Roman" w:hAnsi="Times New Roman" w:eastAsia="SimSu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SimSun"/>
                <w:b/>
                <w:sz w:val="28"/>
                <w:szCs w:val="28"/>
                <w:lang w:eastAsia="ru-RU"/>
              </w:rPr>
              <w:t xml:space="preserve"> в 2025 -</w:t>
            </w:r>
            <w:r>
              <w:rPr>
                <w:rFonts w:ascii="Times New Roman" w:hAnsi="Times New Roman" w:eastAsia="SimSu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SimSun"/>
                <w:b/>
                <w:sz w:val="28"/>
                <w:szCs w:val="28"/>
                <w:lang w:eastAsia="ru-RU"/>
              </w:rPr>
              <w:t>2026 учебном году.</w:t>
            </w:r>
          </w:p>
          <w:p w14:paraId="02EB51F4">
            <w:pPr>
              <w:widowControl w:val="0"/>
              <w:tabs>
                <w:tab w:val="left" w:pos="392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14:paraId="3BE89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9BBA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реквизиты распорядительного акта (приказа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00E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073" w:type="dxa"/>
          </w:tcPr>
          <w:p w14:paraId="4CB44C8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число детей, зачисленных в указанную возрастную группу</w:t>
            </w:r>
          </w:p>
        </w:tc>
      </w:tr>
      <w:tr w14:paraId="51405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AF0F9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73CC6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 младшая группа, корпус №1</w:t>
            </w:r>
          </w:p>
        </w:tc>
        <w:tc>
          <w:tcPr>
            <w:tcW w:w="3073" w:type="dxa"/>
            <w:vAlign w:val="center"/>
          </w:tcPr>
          <w:p w14:paraId="69E354FD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6</w:t>
            </w:r>
          </w:p>
        </w:tc>
      </w:tr>
      <w:tr w14:paraId="19742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F9190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№9 от 05.06.2025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157F6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50D86A55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5</w:t>
            </w:r>
          </w:p>
        </w:tc>
      </w:tr>
      <w:tr w14:paraId="4ECCE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AB5EE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№10 от 07.06.2025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5C3A0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000EB1F0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2</w:t>
            </w:r>
          </w:p>
        </w:tc>
      </w:tr>
      <w:tr w14:paraId="73F93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0033C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№11 от 25.06.2025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030D8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4CEE7B33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338F0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888435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№15 от 20.08.2025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4D6FE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05F8C44A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2</w:t>
            </w:r>
          </w:p>
        </w:tc>
      </w:tr>
      <w:tr w14:paraId="3E1D8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6ED28B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№16 от 22.08.2025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11D07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74034FE9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2</w:t>
            </w:r>
          </w:p>
        </w:tc>
      </w:tr>
      <w:tr w14:paraId="35230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6722F1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ADA6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44636B95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</w:p>
        </w:tc>
      </w:tr>
      <w:tr w14:paraId="16EE9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2D7CFA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0352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Вторая младшая группа, корпус №1</w:t>
            </w:r>
          </w:p>
        </w:tc>
        <w:tc>
          <w:tcPr>
            <w:tcW w:w="3073" w:type="dxa"/>
            <w:vAlign w:val="center"/>
          </w:tcPr>
          <w:p w14:paraId="38F48066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14</w:t>
            </w:r>
          </w:p>
        </w:tc>
      </w:tr>
      <w:tr w14:paraId="58149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62D65BA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№15 от 20.08.2025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7254E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5FAF030A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669A9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26580E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№19 от 01.09.2025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C703D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12DA9533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4A451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115E88FA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9931E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544DDDDC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</w:p>
        </w:tc>
      </w:tr>
      <w:tr w14:paraId="14CC9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594B5B2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3B943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Средняя группа, корпус №1</w:t>
            </w:r>
          </w:p>
        </w:tc>
        <w:tc>
          <w:tcPr>
            <w:tcW w:w="3073" w:type="dxa"/>
            <w:vAlign w:val="center"/>
          </w:tcPr>
          <w:p w14:paraId="331702A0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14</w:t>
            </w:r>
          </w:p>
        </w:tc>
      </w:tr>
      <w:tr w14:paraId="17A7D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38A9B01C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№24 от 09.09.2025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5F557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0B31FC46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0E331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04D346C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FA87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62FFE64D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</w:p>
        </w:tc>
      </w:tr>
      <w:tr w14:paraId="4B436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15C6E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C5C77">
            <w:pPr>
              <w:widowControl w:val="0"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группа, корпус №1</w:t>
            </w:r>
          </w:p>
        </w:tc>
        <w:tc>
          <w:tcPr>
            <w:tcW w:w="3073" w:type="dxa"/>
            <w:vAlign w:val="center"/>
          </w:tcPr>
          <w:p w14:paraId="62F4252F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1</w:t>
            </w: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6</w:t>
            </w:r>
          </w:p>
        </w:tc>
      </w:tr>
      <w:tr w14:paraId="3920E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D71A6C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94769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20D57CC9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</w:tr>
      <w:tr w14:paraId="63666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7309EF3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C1E53">
            <w:pPr>
              <w:widowControl w:val="0"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Подготовительная группа 1, корпус №2</w:t>
            </w:r>
          </w:p>
        </w:tc>
        <w:tc>
          <w:tcPr>
            <w:tcW w:w="3073" w:type="dxa"/>
            <w:vAlign w:val="center"/>
          </w:tcPr>
          <w:p w14:paraId="3A943948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16</w:t>
            </w:r>
          </w:p>
        </w:tc>
      </w:tr>
      <w:tr w14:paraId="52FE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46ABD6D3">
            <w:pPr>
              <w:widowControl w:val="0"/>
              <w:spacing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№16 от 22.08.2025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D4866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1AAF528A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2</w:t>
            </w:r>
          </w:p>
        </w:tc>
      </w:tr>
      <w:tr w14:paraId="1AD0D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638677E8">
            <w:pPr>
              <w:widowControl w:val="0"/>
              <w:spacing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2E9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42AA5021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</w:p>
        </w:tc>
      </w:tr>
      <w:tr w14:paraId="19F75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6A3A0BB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174B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Подготовительная группа 2, корпус №2</w:t>
            </w:r>
          </w:p>
        </w:tc>
        <w:tc>
          <w:tcPr>
            <w:tcW w:w="3073" w:type="dxa"/>
            <w:vAlign w:val="center"/>
          </w:tcPr>
          <w:p w14:paraId="174700D3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12</w:t>
            </w:r>
          </w:p>
        </w:tc>
      </w:tr>
      <w:tr w14:paraId="55559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386D05AC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№18 от 29.08.2025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F725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39538D04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28D0F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5C27E14B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AD8BC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325959A6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</w:p>
        </w:tc>
      </w:tr>
      <w:tr w14:paraId="3FD9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404D2B34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F41B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Первая младшая группа, корпус №3</w:t>
            </w:r>
          </w:p>
        </w:tc>
        <w:tc>
          <w:tcPr>
            <w:tcW w:w="3073" w:type="dxa"/>
            <w:vAlign w:val="center"/>
          </w:tcPr>
          <w:p w14:paraId="0C08921A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7C598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41EA75D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№9 от 05.06.2025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69383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2945F876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2</w:t>
            </w:r>
          </w:p>
        </w:tc>
      </w:tr>
      <w:tr w14:paraId="7D57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1F9C05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№10 от 07.06.2025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8077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4663CA62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4</w:t>
            </w:r>
          </w:p>
        </w:tc>
      </w:tr>
      <w:tr w14:paraId="5D029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0FBBB75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№12 от 01.07.2025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64DB1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688F5025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5EF6D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492018F3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№15 от 20.08.2025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A004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509AD554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4</w:t>
            </w:r>
          </w:p>
        </w:tc>
      </w:tr>
      <w:tr w14:paraId="0761D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6144154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№19 от 01.09.2025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25EA7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6C25F62C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22D66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2C7A02F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№22 от 09.08.2025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072A1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5ACA6D78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2131C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47D44FFC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№25 от 01.10.2025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D4F7D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14AF3931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2E9F0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47C7782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92D02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5A209272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</w:p>
        </w:tc>
      </w:tr>
      <w:tr w14:paraId="51E02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1AAB10A7">
            <w:pPr>
              <w:widowControl w:val="0"/>
              <w:spacing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8A4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Вторая младшая группа, корпус №3</w:t>
            </w:r>
          </w:p>
        </w:tc>
        <w:tc>
          <w:tcPr>
            <w:tcW w:w="3073" w:type="dxa"/>
            <w:vAlign w:val="center"/>
          </w:tcPr>
          <w:p w14:paraId="3C883EDB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16</w:t>
            </w:r>
          </w:p>
        </w:tc>
      </w:tr>
      <w:tr w14:paraId="6BFB6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755866A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7745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2AE69C00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</w:p>
        </w:tc>
      </w:tr>
      <w:tr w14:paraId="1B1B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1F8676BB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5A8A6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Средняя группа, корпус №3</w:t>
            </w:r>
          </w:p>
        </w:tc>
        <w:tc>
          <w:tcPr>
            <w:tcW w:w="3073" w:type="dxa"/>
            <w:vAlign w:val="center"/>
          </w:tcPr>
          <w:p w14:paraId="16A38B13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13</w:t>
            </w:r>
          </w:p>
        </w:tc>
      </w:tr>
      <w:tr w14:paraId="439E7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25F0226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№18 от 29.08.2025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45CFA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0D4FA5F6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</w:t>
            </w:r>
          </w:p>
        </w:tc>
      </w:tr>
      <w:tr w14:paraId="60707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7AF0E04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9EE00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148C2B94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</w:p>
        </w:tc>
      </w:tr>
      <w:tr w14:paraId="1218A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792E474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1A949">
            <w:pPr>
              <w:widowControl w:val="0"/>
              <w:spacing w:line="240" w:lineRule="auto"/>
              <w:ind w:left="798" w:leftChars="399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Старшая группа, корпус №3</w:t>
            </w:r>
          </w:p>
        </w:tc>
        <w:tc>
          <w:tcPr>
            <w:tcW w:w="3073" w:type="dxa"/>
            <w:vAlign w:val="center"/>
          </w:tcPr>
          <w:p w14:paraId="467859C5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/>
              </w:rPr>
              <w:t>19</w:t>
            </w:r>
          </w:p>
        </w:tc>
      </w:tr>
      <w:tr w14:paraId="1CAF2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21" w:type="dxa"/>
            <w:tcBorders>
              <w:left w:val="single" w:color="000000" w:sz="4" w:space="0"/>
              <w:right w:val="single" w:color="000000" w:sz="4" w:space="0"/>
            </w:tcBorders>
          </w:tcPr>
          <w:p w14:paraId="714B1D0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49E54">
            <w:pPr>
              <w:widowControl w:val="0"/>
              <w:spacing w:line="240" w:lineRule="auto"/>
              <w:ind w:left="798" w:leftChars="399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3" w:type="dxa"/>
            <w:vAlign w:val="center"/>
          </w:tcPr>
          <w:p w14:paraId="6B5AFD2A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  <w:lang w:val="ru-RU"/>
              </w:rPr>
            </w:pPr>
          </w:p>
        </w:tc>
      </w:tr>
    </w:tbl>
    <w:p w14:paraId="770D93E5">
      <w:pPr>
        <w:jc w:val="left"/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7628"/>
    <w:rsid w:val="00050A31"/>
    <w:rsid w:val="000657E6"/>
    <w:rsid w:val="000716D2"/>
    <w:rsid w:val="00071AAB"/>
    <w:rsid w:val="00082D67"/>
    <w:rsid w:val="000A4F11"/>
    <w:rsid w:val="000B76C4"/>
    <w:rsid w:val="000C3962"/>
    <w:rsid w:val="000C5610"/>
    <w:rsid w:val="000E0A83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6315D"/>
    <w:rsid w:val="00377186"/>
    <w:rsid w:val="003A1C03"/>
    <w:rsid w:val="00414627"/>
    <w:rsid w:val="00416B25"/>
    <w:rsid w:val="00425D63"/>
    <w:rsid w:val="004643D8"/>
    <w:rsid w:val="00497C24"/>
    <w:rsid w:val="004C7BA5"/>
    <w:rsid w:val="004E7628"/>
    <w:rsid w:val="004F48F2"/>
    <w:rsid w:val="0050049D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17F16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A4B78"/>
    <w:rsid w:val="00BB7C2B"/>
    <w:rsid w:val="00BC1664"/>
    <w:rsid w:val="00BC2546"/>
    <w:rsid w:val="00C024F4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F571E"/>
    <w:rsid w:val="04B6589E"/>
    <w:rsid w:val="117B503B"/>
    <w:rsid w:val="11C24BBF"/>
    <w:rsid w:val="13D05D10"/>
    <w:rsid w:val="188F7558"/>
    <w:rsid w:val="1DC13FCB"/>
    <w:rsid w:val="1EE41E42"/>
    <w:rsid w:val="1FAA1E71"/>
    <w:rsid w:val="2B944ACD"/>
    <w:rsid w:val="2F5C77BF"/>
    <w:rsid w:val="36910587"/>
    <w:rsid w:val="3A301503"/>
    <w:rsid w:val="3D2E204C"/>
    <w:rsid w:val="40866112"/>
    <w:rsid w:val="48A531BC"/>
    <w:rsid w:val="4C1D15AA"/>
    <w:rsid w:val="52257628"/>
    <w:rsid w:val="53C17B7A"/>
    <w:rsid w:val="54FD7883"/>
    <w:rsid w:val="57482141"/>
    <w:rsid w:val="58CE79BF"/>
    <w:rsid w:val="5F6C401A"/>
    <w:rsid w:val="5FA024CF"/>
    <w:rsid w:val="61E2137F"/>
    <w:rsid w:val="6353561F"/>
    <w:rsid w:val="7D8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="Calibri" w:hAnsi="Calibri" w:eastAsia="SimSu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709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5EA2-8FE0-467E-AC35-12E3733677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296</Words>
  <Characters>1692</Characters>
  <Lines>14</Lines>
  <Paragraphs>3</Paragraphs>
  <TotalTime>53</TotalTime>
  <ScaleCrop>false</ScaleCrop>
  <LinksUpToDate>false</LinksUpToDate>
  <CharactersWithSpaces>1985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2025-11-13T08:33:00Z</dcterms:created>
  <dc:creator>tataners</dc:creator>
  <cp:lastModifiedBy>tataners</cp:lastModifiedBy>
  <dcterms:modified xsi:type="dcterms:W3CDTF">2025-11-14T04:41:11Z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97B458EB3D2842798BDBB32CF018FE08_13</vt:lpwstr>
  </property>
</Properties>
</file>